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wherever    </w:t>
      </w:r>
      <w:r>
        <w:t xml:space="preserve">   local    </w:t>
      </w:r>
      <w:r>
        <w:t xml:space="preserve">   cover    </w:t>
      </w:r>
      <w:r>
        <w:t xml:space="preserve">   respect    </w:t>
      </w:r>
      <w:r>
        <w:t xml:space="preserve">   tradition    </w:t>
      </w:r>
      <w:r>
        <w:t xml:space="preserve">   custom    </w:t>
      </w:r>
      <w:r>
        <w:t xml:space="preserve">   hotel    </w:t>
      </w:r>
      <w:r>
        <w:t xml:space="preserve">   rubbish    </w:t>
      </w:r>
      <w:r>
        <w:t xml:space="preserve">   litter    </w:t>
      </w:r>
      <w:r>
        <w:t xml:space="preserve">   rainforest    </w:t>
      </w:r>
      <w:r>
        <w:t xml:space="preserve">   ivor    </w:t>
      </w:r>
      <w:r>
        <w:t xml:space="preserve">   tusk    </w:t>
      </w:r>
      <w:r>
        <w:t xml:space="preserve">   souvenirs    </w:t>
      </w:r>
      <w:r>
        <w:t xml:space="preserve">   care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2021-10-11T20:03:30Z</dcterms:created>
  <dcterms:modified xsi:type="dcterms:W3CDTF">2021-10-11T20:03:30Z</dcterms:modified>
</cp:coreProperties>
</file>