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nombre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nombre de pila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boarding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apellido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dirección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zip 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telephone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pueblo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suitcase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estado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país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nationality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código postal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número de teléfono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luggage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airline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nacionalidad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passport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lugar de nacimiento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fecha de nacimiento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destination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ocupación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airport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pasaporte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first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equipaje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maleta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viaje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aeropuerto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traveler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viajero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date of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línea aérea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place of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billete/el boleto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tarjeta de embarque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departure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destino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2021-10-11T20:03:36Z</dcterms:created>
  <dcterms:modified xsi:type="dcterms:W3CDTF">2021-10-11T20:03:36Z</dcterms:modified>
</cp:coreProperties>
</file>