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lugar de viajar que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 aquí cuando alguien roba su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necesita antes de ir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tiene que salir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la tierra en un país 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que pone la ropa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algo que se hace antes de salir para el aeropuerto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 necesita un lugar para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a un lugar para las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zona más poblada del país sería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mejor lugar para ir de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necesario para cepillarse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algo antes de pasar por la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entras en un país que no es nativo de tu eres conocido 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más importante para llevar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2021-10-11T20:02:33Z</dcterms:created>
  <dcterms:modified xsi:type="dcterms:W3CDTF">2021-10-11T20:02:33Z</dcterms:modified>
</cp:coreProperties>
</file>