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airplane    </w:t>
      </w:r>
      <w:r>
        <w:t xml:space="preserve">   automobile    </w:t>
      </w:r>
      <w:r>
        <w:t xml:space="preserve">   bicycle    </w:t>
      </w:r>
      <w:r>
        <w:t xml:space="preserve">   boat    </w:t>
      </w:r>
      <w:r>
        <w:t xml:space="preserve">   caravan    </w:t>
      </w:r>
      <w:r>
        <w:t xml:space="preserve">   going    </w:t>
      </w:r>
      <w:r>
        <w:t xml:space="preserve">   leaving    </w:t>
      </w:r>
      <w:r>
        <w:t xml:space="preserve">   map    </w:t>
      </w:r>
      <w:r>
        <w:t xml:space="preserve">   packing    </w:t>
      </w:r>
      <w:r>
        <w:t xml:space="preserve">   roads    </w:t>
      </w:r>
      <w:r>
        <w:t xml:space="preserve">   staying    </w:t>
      </w:r>
      <w:r>
        <w:t xml:space="preserve">   suitcase    </w:t>
      </w:r>
      <w:r>
        <w:t xml:space="preserve">   transportation    </w:t>
      </w:r>
      <w:r>
        <w:t xml:space="preserve">   traveling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2021-10-11T20:03:38Z</dcterms:created>
  <dcterms:modified xsi:type="dcterms:W3CDTF">2021-10-11T20:03:38Z</dcterms:modified>
</cp:coreProperties>
</file>