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my ............. , I am glad to be home.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going to do a short ......... to see the waterfall tomorrow.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comes from the air and onto the 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all the passengers collect their bags and suitcases after travel.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for all your bags and suitcases that you use to travel with.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ticket that shows where you are seated on the aeroplane.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item you pack all your personal belongings in when you travel.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go at an airport to collect your flight ticket.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Empty path between the seats on an aeroplane.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when you leave the ground and fly into the 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2021-10-11T20:03:39Z</dcterms:created>
  <dcterms:modified xsi:type="dcterms:W3CDTF">2021-10-11T20:03:39Z</dcterms:modified>
</cp:coreProperties>
</file>