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Trip    </w:t>
      </w:r>
      <w:r>
        <w:t xml:space="preserve">   Journey    </w:t>
      </w:r>
      <w:r>
        <w:t xml:space="preserve">   Boarding pass    </w:t>
      </w:r>
      <w:r>
        <w:t xml:space="preserve">   Baggage reclaim    </w:t>
      </w:r>
      <w:r>
        <w:t xml:space="preserve">   Aisle    </w:t>
      </w:r>
      <w:r>
        <w:t xml:space="preserve">   Suitcase    </w:t>
      </w:r>
      <w:r>
        <w:t xml:space="preserve">   Luggage    </w:t>
      </w:r>
      <w:r>
        <w:t xml:space="preserve">   Check-in desk    </w:t>
      </w:r>
      <w:r>
        <w:t xml:space="preserve">   Take off    </w:t>
      </w:r>
      <w:r>
        <w:t xml:space="preserve">   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2021-10-11T20:03:45Z</dcterms:created>
  <dcterms:modified xsi:type="dcterms:W3CDTF">2021-10-11T20:03:45Z</dcterms:modified>
</cp:coreProperties>
</file>