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dresses    </w:t>
      </w:r>
      <w:r>
        <w:t xml:space="preserve">   driver's license    </w:t>
      </w:r>
      <w:r>
        <w:t xml:space="preserve">   socks    </w:t>
      </w:r>
      <w:r>
        <w:t xml:space="preserve">   underwear    </w:t>
      </w:r>
      <w:r>
        <w:t xml:space="preserve">   pjamas    </w:t>
      </w:r>
      <w:r>
        <w:t xml:space="preserve">   pants    </w:t>
      </w:r>
      <w:r>
        <w:t xml:space="preserve">   Tshirts    </w:t>
      </w:r>
      <w:r>
        <w:t xml:space="preserve">   sunglasses    </w:t>
      </w:r>
      <w:r>
        <w:t xml:space="preserve">   wallking shoes    </w:t>
      </w:r>
      <w:r>
        <w:t xml:space="preserve">   jacket    </w:t>
      </w:r>
      <w:r>
        <w:t xml:space="preserve">   book    </w:t>
      </w:r>
      <w:r>
        <w:t xml:space="preserve">   umbrella    </w:t>
      </w:r>
      <w:r>
        <w:t xml:space="preserve">   purse    </w:t>
      </w:r>
      <w:r>
        <w:t xml:space="preserve">   credit card    </w:t>
      </w:r>
      <w:r>
        <w:t xml:space="preserve">   money    </w:t>
      </w:r>
      <w:r>
        <w:t xml:space="preserve">   shoes    </w:t>
      </w:r>
      <w:r>
        <w:t xml:space="preserve">   toiletries    </w:t>
      </w:r>
      <w:r>
        <w:t xml:space="preserve">   suitcase    </w:t>
      </w:r>
      <w:r>
        <w:t xml:space="preserve">   cellphone    </w:t>
      </w:r>
      <w:r>
        <w:t xml:space="preserve">   passport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</dc:title>
  <dcterms:created xsi:type="dcterms:W3CDTF">2021-10-11T20:02:46Z</dcterms:created>
  <dcterms:modified xsi:type="dcterms:W3CDTF">2021-10-11T20:02:46Z</dcterms:modified>
</cp:coreProperties>
</file>