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Travel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latvia    </w:t>
      </w:r>
      <w:r>
        <w:t xml:space="preserve">   norway    </w:t>
      </w:r>
      <w:r>
        <w:t xml:space="preserve">   morocco    </w:t>
      </w:r>
      <w:r>
        <w:t xml:space="preserve">   greece    </w:t>
      </w:r>
      <w:r>
        <w:t xml:space="preserve">   spain    </w:t>
      </w:r>
      <w:r>
        <w:t xml:space="preserve">   kenya    </w:t>
      </w:r>
      <w:r>
        <w:t xml:space="preserve">   tanzania    </w:t>
      </w:r>
      <w:r>
        <w:t xml:space="preserve">   mongolia    </w:t>
      </w:r>
      <w:r>
        <w:t xml:space="preserve">   vietnam    </w:t>
      </w:r>
      <w:r>
        <w:t xml:space="preserve">   Thailand    </w:t>
      </w:r>
      <w:r>
        <w:t xml:space="preserve">   NewZealand    </w:t>
      </w:r>
      <w:r>
        <w:t xml:space="preserve">   Australia    </w:t>
      </w:r>
      <w:r>
        <w:t xml:space="preserve">   Ireland    </w:t>
      </w:r>
      <w:r>
        <w:t xml:space="preserve">   Scotland    </w:t>
      </w:r>
      <w:r>
        <w:t xml:space="preserve">   Wales    </w:t>
      </w:r>
      <w:r>
        <w:t xml:space="preserve">   Japan    </w:t>
      </w:r>
      <w:r>
        <w:t xml:space="preserve">   China    </w:t>
      </w:r>
      <w:r>
        <w:t xml:space="preserve">   France    </w:t>
      </w:r>
      <w:r>
        <w:t xml:space="preserve">   Mexico    </w:t>
      </w:r>
      <w:r>
        <w:t xml:space="preserve">   Switzerland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</dc:title>
  <dcterms:created xsi:type="dcterms:W3CDTF">2021-10-11T20:03:47Z</dcterms:created>
  <dcterms:modified xsi:type="dcterms:W3CDTF">2021-10-11T20:03:47Z</dcterms:modified>
</cp:coreProperties>
</file>