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p>
      <w:pPr>
        <w:pStyle w:val="Questions"/>
      </w:pPr>
      <w:r>
        <w:t xml:space="preserve">1. NITYRRAIE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EHBAC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OSAMNINUT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ERIPLNAA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SCEURI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INOACVTA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GGULGEA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TIFHLG TTTANNDEA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VNERDUTEA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ANSIOC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AIOATNELXR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GLNSAII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ITEIATONSDN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RISNEFD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ORDA PTRI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2021-10-11T20:03:54Z</dcterms:created>
  <dcterms:modified xsi:type="dcterms:W3CDTF">2021-10-11T20:03:54Z</dcterms:modified>
</cp:coreProperties>
</file>