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Suncream    </w:t>
      </w:r>
      <w:r>
        <w:t xml:space="preserve">   Sleeping bag    </w:t>
      </w:r>
      <w:r>
        <w:t xml:space="preserve">   Suitcase    </w:t>
      </w:r>
      <w:r>
        <w:t xml:space="preserve">   Tent    </w:t>
      </w:r>
      <w:r>
        <w:t xml:space="preserve">   Towel    </w:t>
      </w:r>
      <w:r>
        <w:t xml:space="preserve">   Torch    </w:t>
      </w:r>
      <w:r>
        <w:t xml:space="preserve">   Wallet    </w:t>
      </w:r>
      <w:r>
        <w:t xml:space="preserve">   Passport    </w:t>
      </w:r>
      <w:r>
        <w:t xml:space="preserve">   Hairbrush    </w:t>
      </w:r>
      <w:r>
        <w:t xml:space="preserve">   Comb    </w:t>
      </w:r>
      <w:r>
        <w:t xml:space="preserve">   Backpack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2021-10-11T20:03:59Z</dcterms:created>
  <dcterms:modified xsi:type="dcterms:W3CDTF">2021-10-11T20:03:59Z</dcterms:modified>
</cp:coreProperties>
</file>