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llama tu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 una fotografia de usted y tu identificacion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la playa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 preparar la maleta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tomar un coche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 cuatro boletos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tomar en autobus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salida de emergencia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poner la ropa 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2021-10-11T20:02:36Z</dcterms:created>
  <dcterms:modified xsi:type="dcterms:W3CDTF">2021-10-11T20:02:36Z</dcterms:modified>
</cp:coreProperties>
</file>