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pass for boarding an aircraft, given to passengers when checking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operates the flying controls of an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Suitcases or other bags in which to pack personal belongings for travelling.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document issued by a government, certifying the holder's identity and citizenship and entitling them to travel under its protection to and from foreign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powered flying vehicle with fixed wings and a weight greater than that of the air it displaces; an aeroplane.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fixed holiday period between terms in universities and law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paper or card that gives the holder a certain right, especially to enter a place, travel by public transport, or participate in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Security is also the group of people responsible for keeping buildings or other areas 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of runways and buildings for the take-off, landing, and maintenance of civil aircraft, with facilities for passengers.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establishment providing accommodation, meals, and other services for travellers and tourists.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2021-10-11T20:04:01Z</dcterms:created>
  <dcterms:modified xsi:type="dcterms:W3CDTF">2021-10-11T20:04:01Z</dcterms:modified>
</cp:coreProperties>
</file>