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Travel </w:t>
      </w:r>
    </w:p>
    <w:p>
      <w:pPr>
        <w:pStyle w:val="Questions"/>
      </w:pPr>
      <w:r>
        <w:t xml:space="preserve">1. NURYEJO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IRTP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AEGGGAB LAMCRIE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CKCHE IN SDKE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GEUGAGL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EUCATISS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ADNL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AKTE OFF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ESIAL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RBNOGIAD ARCD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</dc:title>
  <dcterms:created xsi:type="dcterms:W3CDTF">2021-10-11T20:04:04Z</dcterms:created>
  <dcterms:modified xsi:type="dcterms:W3CDTF">2021-10-11T20:04:04Z</dcterms:modified>
</cp:coreProperties>
</file>