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Baggage reclaim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 in desk    </w:t>
      </w:r>
      <w:r>
        <w:t xml:space="preserve">   Take 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2021-10-11T20:04:06Z</dcterms:created>
  <dcterms:modified xsi:type="dcterms:W3CDTF">2021-10-11T20:04:06Z</dcterms:modified>
</cp:coreProperties>
</file>