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your things and suitcases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all your personal information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Chicago, New York and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Delhi, Bombay and Mumbai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Berlin, Munich, and Frankfurt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Zaragoza, Barcelona and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are checked for dangerous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plane leaves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Information for your 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you go to leave your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not the driver, you are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fly in to get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plane comes back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Tokyo, Osaka and Kyoto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Marrakesh, Fez and Casablanca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Bristol, Exeter and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Rome, Florence and Milan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road that the plane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you go to to catch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flies the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2021-10-11T20:04:10Z</dcterms:created>
  <dcterms:modified xsi:type="dcterms:W3CDTF">2021-10-11T20:04:10Z</dcterms:modified>
</cp:coreProperties>
</file>