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auxilliar de vuelo    </w:t>
      </w:r>
      <w:r>
        <w:t xml:space="preserve">   el boleto    </w:t>
      </w:r>
      <w:r>
        <w:t xml:space="preserve">   el boleto de ida y vuelta    </w:t>
      </w:r>
      <w:r>
        <w:t xml:space="preserve">   el equipaje    </w:t>
      </w:r>
      <w:r>
        <w:t xml:space="preserve">   el itinerario    </w:t>
      </w:r>
      <w:r>
        <w:t xml:space="preserve">   el pasajero    </w:t>
      </w:r>
      <w:r>
        <w:t xml:space="preserve">   el pasaporte    </w:t>
      </w:r>
      <w:r>
        <w:t xml:space="preserve">   el reclamo de equipaje    </w:t>
      </w:r>
      <w:r>
        <w:t xml:space="preserve">   el traje de bano    </w:t>
      </w:r>
      <w:r>
        <w:t xml:space="preserve">   el vuelo    </w:t>
      </w:r>
      <w:r>
        <w:t xml:space="preserve">   facturar el equipaje    </w:t>
      </w:r>
      <w:r>
        <w:t xml:space="preserve">   hacer cola    </w:t>
      </w:r>
      <w:r>
        <w:t xml:space="preserve">   la identificacion    </w:t>
      </w:r>
      <w:r>
        <w:t xml:space="preserve">   la llegada    </w:t>
      </w:r>
      <w:r>
        <w:t xml:space="preserve">   la maleta    </w:t>
      </w:r>
      <w:r>
        <w:t xml:space="preserve">   la pantalla    </w:t>
      </w:r>
      <w:r>
        <w:t xml:space="preserve">   la puerta    </w:t>
      </w:r>
      <w:r>
        <w:t xml:space="preserve">   la salida    </w:t>
      </w:r>
      <w:r>
        <w:t xml:space="preserve">   la tarjeta de embarque    </w:t>
      </w:r>
      <w:r>
        <w:t xml:space="preserve">   pasar por la aduana    </w:t>
      </w:r>
      <w:r>
        <w:t xml:space="preserve">   pasar por seguridad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2021-10-11T20:02:49Z</dcterms:created>
  <dcterms:modified xsi:type="dcterms:W3CDTF">2021-10-11T20:02:49Z</dcterms:modified>
</cp:coreProperties>
</file>