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arrive    </w:t>
      </w:r>
      <w:r>
        <w:t xml:space="preserve">   depart    </w:t>
      </w:r>
      <w:r>
        <w:t xml:space="preserve">   landing    </w:t>
      </w:r>
      <w:r>
        <w:t xml:space="preserve">   bus station    </w:t>
      </w:r>
      <w:r>
        <w:t xml:space="preserve">   abroad    </w:t>
      </w:r>
      <w:r>
        <w:t xml:space="preserve">   money    </w:t>
      </w:r>
      <w:r>
        <w:t xml:space="preserve">   passport    </w:t>
      </w:r>
      <w:r>
        <w:t xml:space="preserve">   taxi    </w:t>
      </w:r>
      <w:r>
        <w:t xml:space="preserve">   transport    </w:t>
      </w:r>
      <w:r>
        <w:t xml:space="preserve">   places    </w:t>
      </w:r>
      <w:r>
        <w:t xml:space="preserve">   cultures    </w:t>
      </w:r>
      <w:r>
        <w:t xml:space="preserve">   currency    </w:t>
      </w:r>
      <w:r>
        <w:t xml:space="preserve">   foreign    </w:t>
      </w:r>
      <w:r>
        <w:t xml:space="preserve">   experience    </w:t>
      </w:r>
      <w:r>
        <w:t xml:space="preserve">   destination    </w:t>
      </w:r>
      <w:r>
        <w:t xml:space="preserve">   countries    </w:t>
      </w:r>
      <w:r>
        <w:t xml:space="preserve">   flight    </w:t>
      </w:r>
      <w:r>
        <w:t xml:space="preserve">   airport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2021-10-11T20:04:15Z</dcterms:created>
  <dcterms:modified xsi:type="dcterms:W3CDTF">2021-10-11T20:04:15Z</dcterms:modified>
</cp:coreProperties>
</file>