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 Mezzi di Trasporto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boat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l'automobile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taxi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la bicicletta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Metro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il treno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train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la metropolitana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on 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la nave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bike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piedi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car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la macchina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bus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la motocicletta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l'aereo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car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la barca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il tassì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Transportation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l'autobus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motorbike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2021-10-11T20:04:17Z</dcterms:created>
  <dcterms:modified xsi:type="dcterms:W3CDTF">2021-10-11T20:04:17Z</dcterms:modified>
</cp:coreProperties>
</file>