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l'uscita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customs officer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la partenza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departure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l'assistente di volo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exit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doganiere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track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valigia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destination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l'orario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il biglietto ( di andata e ritorno)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ticket (round trip)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il passeggero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flight attendant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il / la turista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tourist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 destinazione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suitcase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il binario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railway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il compartimento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passenger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 ferrovia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compartment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2021-10-11T20:04:19Z</dcterms:created>
  <dcterms:modified xsi:type="dcterms:W3CDTF">2021-10-11T20:04:19Z</dcterms:modified>
</cp:coreProperties>
</file>