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Camera    </w:t>
      </w:r>
      <w:r>
        <w:t xml:space="preserve">   Phone    </w:t>
      </w:r>
      <w:r>
        <w:t xml:space="preserve">   Ipad    </w:t>
      </w:r>
      <w:r>
        <w:t xml:space="preserve">   Sweets    </w:t>
      </w:r>
      <w:r>
        <w:t xml:space="preserve">   Takeoff    </w:t>
      </w:r>
      <w:r>
        <w:t xml:space="preserve">   Landing    </w:t>
      </w:r>
      <w:r>
        <w:t xml:space="preserve">   Activities    </w:t>
      </w:r>
      <w:r>
        <w:t xml:space="preserve">   Snacks    </w:t>
      </w:r>
      <w:r>
        <w:t xml:space="preserve">   Swimming Costume    </w:t>
      </w:r>
      <w:r>
        <w:t xml:space="preserve">   Takkies    </w:t>
      </w:r>
      <w:r>
        <w:t xml:space="preserve">   Flip flops    </w:t>
      </w:r>
      <w:r>
        <w:t xml:space="preserve">   Jumper    </w:t>
      </w:r>
      <w:r>
        <w:t xml:space="preserve">   Hoodie    </w:t>
      </w:r>
      <w:r>
        <w:t xml:space="preserve">   T-shirts    </w:t>
      </w:r>
      <w:r>
        <w:t xml:space="preserve">   Shorts    </w:t>
      </w:r>
      <w:r>
        <w:t xml:space="preserve">   Dress    </w:t>
      </w:r>
      <w:r>
        <w:t xml:space="preserve">   Shoes    </w:t>
      </w:r>
      <w:r>
        <w:t xml:space="preserve">   Pillow    </w:t>
      </w:r>
      <w:r>
        <w:t xml:space="preserve">   Uber    </w:t>
      </w:r>
      <w:r>
        <w:t xml:space="preserve">   Car    </w:t>
      </w:r>
      <w:r>
        <w:t xml:space="preserve">   Airplane    </w:t>
      </w:r>
      <w:r>
        <w:t xml:space="preserve">   Carry on    </w:t>
      </w:r>
      <w:r>
        <w:t xml:space="preserve">   Luggage    </w:t>
      </w:r>
      <w:r>
        <w:t xml:space="preserve">   Suitcase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</dc:title>
  <dcterms:created xsi:type="dcterms:W3CDTF">2021-10-11T20:04:24Z</dcterms:created>
  <dcterms:modified xsi:type="dcterms:W3CDTF">2021-10-11T20:04:24Z</dcterms:modified>
</cp:coreProperties>
</file>