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vehicles such as buses and trains which operate at regular times on fixed routes 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ships arrive and leave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wheeled motorised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same trip regularly between work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trains arrive and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with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___ balloon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2021-10-11T20:04:27Z</dcterms:created>
  <dcterms:modified xsi:type="dcterms:W3CDTF">2021-10-11T20:04:27Z</dcterms:modified>
</cp:coreProperties>
</file>