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Operated in first international passenger service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major American airline from 1926 to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carry more intl passengers than any other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2010, they converted their rez system over to Sabre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Really Move Our Tail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 the Fun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1958 the 2nd busiest intl airport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as a feeder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airline begins with the world’s first aerial crop dusting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Designed the first commercial aircraft with pressurized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female airline pilot, Emily Warner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Worlds busiest commercial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Catch Our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Up, up, and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Oldest carrier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If You Got It Flaunt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Began carrying passengers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About 1/3 of your these are numbed while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Mile High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October 2015 they ceased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Their main hub at Daniel K. Inouye Intl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Banned on all domestic flights in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These were available at airport 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Device that delivers checked bags to passengers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sonic booms it made over the Middle East was said to upset the camels sex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Airline alliance founded on Feb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in 1984 as British Atlantic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airline ticketing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airline in the world to invent eTickets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1920 this airport opens for commercial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Deutsche Luft Hansa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flight operates without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What We Do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may need this if you feel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trace their roots to Varney Air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spends about $700 million on food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Began with a chance encounter on a flight from LAX to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three major airline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airline permits 2 free checked bags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Originally named Idlewild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1939 New York Airport opens and is later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 of the plane where food is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Buys the most bottles of 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They are required to wear separate uniforms on land and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Worlds largest global alliance, founded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Used by airlines to concentrate passenger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First airline to offer web checkin and online boarding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1929 Inaugurates its first flight from MIA to SJC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Lake Geneva, 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2021-10-11T20:04:29Z</dcterms:created>
  <dcterms:modified xsi:type="dcterms:W3CDTF">2021-10-11T20:04:29Z</dcterms:modified>
</cp:coreProperties>
</file>