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</w:t>
      </w:r>
    </w:p>
    <w:p>
      <w:pPr>
        <w:pStyle w:val="Questions"/>
      </w:pPr>
      <w:r>
        <w:t xml:space="preserve">1. VEALTR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UGEGALG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ATISEUCS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SPOTRSAP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KITECT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UTULRCE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RNIDTOAIT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JYNUORE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TRPI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EUOERP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2021-10-11T20:04:31Z</dcterms:created>
  <dcterms:modified xsi:type="dcterms:W3CDTF">2021-10-11T20:04:31Z</dcterms:modified>
</cp:coreProperties>
</file>