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adventure    </w:t>
      </w:r>
      <w:r>
        <w:t xml:space="preserve">   boat    </w:t>
      </w:r>
      <w:r>
        <w:t xml:space="preserve">   car    </w:t>
      </w:r>
      <w:r>
        <w:t xml:space="preserve">   cycle    </w:t>
      </w:r>
      <w:r>
        <w:t xml:space="preserve">   journey    </w:t>
      </w:r>
      <w:r>
        <w:t xml:space="preserve">   map    </w:t>
      </w:r>
      <w:r>
        <w:t xml:space="preserve">   plane    </w:t>
      </w:r>
      <w:r>
        <w:t xml:space="preserve">   sail    </w:t>
      </w:r>
      <w:r>
        <w:t xml:space="preserve">   sky    </w:t>
      </w:r>
      <w:r>
        <w:t xml:space="preserve">   tour    </w:t>
      </w:r>
      <w:r>
        <w:t xml:space="preserve">   trip    </w:t>
      </w:r>
      <w:r>
        <w:t xml:space="preserve">   visit    </w:t>
      </w:r>
      <w:r>
        <w:t xml:space="preserve">   voyage    </w:t>
      </w:r>
      <w:r>
        <w:t xml:space="preserve">   walk    </w:t>
      </w:r>
      <w:r>
        <w:t xml:space="preserve">   water    </w:t>
      </w:r>
      <w:r>
        <w:t xml:space="preserve">  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2022-01-12T03:33:56Z</dcterms:created>
  <dcterms:modified xsi:type="dcterms:W3CDTF">2022-01-12T03:33:56Z</dcterms:modified>
</cp:coreProperties>
</file>