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taxi    </w:t>
      </w:r>
      <w:r>
        <w:t xml:space="preserve">   destination    </w:t>
      </w:r>
      <w:r>
        <w:t xml:space="preserve">   bags    </w:t>
      </w:r>
      <w:r>
        <w:t xml:space="preserve">   airplane    </w:t>
      </w:r>
      <w:r>
        <w:t xml:space="preserve">   bus    </w:t>
      </w:r>
      <w:r>
        <w:t xml:space="preserve">   car    </w:t>
      </w:r>
      <w:r>
        <w:t xml:space="preserve">   driver    </w:t>
      </w:r>
      <w:r>
        <w:t xml:space="preserve">   luggage    </w:t>
      </w:r>
      <w:r>
        <w:t xml:space="preserve">   pillow    </w:t>
      </w:r>
      <w:r>
        <w:t xml:space="preserve">   pilot    </w:t>
      </w:r>
      <w:r>
        <w:t xml:space="preserve">   takeoff    </w:t>
      </w:r>
      <w:r>
        <w:t xml:space="preserve">  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2021-10-11T20:02:37Z</dcterms:created>
  <dcterms:modified xsi:type="dcterms:W3CDTF">2021-10-11T20:02:37Z</dcterms:modified>
</cp:coreProperties>
</file>