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</w:tr>
    </w:tbl>
    <w:p>
      <w:pPr>
        <w:pStyle w:val="WordBankSmall"/>
      </w:pPr>
      <w:r>
        <w:t xml:space="preserve">   しんかんせん    </w:t>
      </w:r>
      <w:r>
        <w:t xml:space="preserve">   ふね    </w:t>
      </w:r>
      <w:r>
        <w:t xml:space="preserve">   じてんしゃ    </w:t>
      </w:r>
      <w:r>
        <w:t xml:space="preserve">   でんしゃ    </w:t>
      </w:r>
      <w:r>
        <w:t xml:space="preserve">   あるいて    </w:t>
      </w:r>
      <w:r>
        <w:t xml:space="preserve">   ひこうき    </w:t>
      </w:r>
      <w:r>
        <w:t xml:space="preserve">   くるま    </w:t>
      </w:r>
      <w:r>
        <w:t xml:space="preserve">   まち    </w:t>
      </w:r>
      <w:r>
        <w:t xml:space="preserve">   えいが    </w:t>
      </w:r>
      <w:r>
        <w:t xml:space="preserve">   としょかん    </w:t>
      </w:r>
      <w:r>
        <w:t xml:space="preserve">   ぎんこう    </w:t>
      </w:r>
      <w:r>
        <w:t xml:space="preserve">   こうえん    </w:t>
      </w:r>
      <w:r>
        <w:t xml:space="preserve">   がっこう    </w:t>
      </w:r>
      <w:r>
        <w:t xml:space="preserve">   うち    </w:t>
      </w:r>
      <w:r>
        <w:t xml:space="preserve">   うみ    </w:t>
      </w:r>
      <w:r>
        <w:t xml:space="preserve">   かいもの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2021-10-11T20:03:06Z</dcterms:created>
  <dcterms:modified xsi:type="dcterms:W3CDTF">2021-10-11T20:03:06Z</dcterms:modified>
</cp:coreProperties>
</file>