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southerly point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Okinawa is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visited tourist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temple Angkor Wat is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country’s flag includes a cedar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English city that has more than 100 miles of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Empire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city that means "good airs"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Europes most mountainous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northerly point of the Irish mainland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pope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sea that lies between Australia and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Euro tunnel links England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ancient city of Machu Picchu is in which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Hellenic Republic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2021-10-11T20:02:55Z</dcterms:created>
  <dcterms:modified xsi:type="dcterms:W3CDTF">2021-10-11T20:02:55Z</dcterms:modified>
</cp:coreProperties>
</file>