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Atlas    </w:t>
      </w:r>
      <w:r>
        <w:t xml:space="preserve">   Billboard    </w:t>
      </w:r>
      <w:r>
        <w:t xml:space="preserve">   Conversation    </w:t>
      </w:r>
      <w:r>
        <w:t xml:space="preserve">   Diner    </w:t>
      </w:r>
      <w:r>
        <w:t xml:space="preserve">   Freeway    </w:t>
      </w:r>
      <w:r>
        <w:t xml:space="preserve">   Gas Station    </w:t>
      </w:r>
      <w:r>
        <w:t xml:space="preserve">   Highway    </w:t>
      </w:r>
      <w:r>
        <w:t xml:space="preserve">   Hotel    </w:t>
      </w:r>
      <w:r>
        <w:t xml:space="preserve">   Interstate    </w:t>
      </w:r>
      <w:r>
        <w:t xml:space="preserve">   Lights    </w:t>
      </w:r>
      <w:r>
        <w:t xml:space="preserve">   Miles    </w:t>
      </w:r>
      <w:r>
        <w:t xml:space="preserve">   Mini Van    </w:t>
      </w:r>
      <w:r>
        <w:t xml:space="preserve">   Motel    </w:t>
      </w:r>
      <w:r>
        <w:t xml:space="preserve">   Music    </w:t>
      </w:r>
      <w:r>
        <w:t xml:space="preserve">   Radio    </w:t>
      </w:r>
      <w:r>
        <w:t xml:space="preserve">   Restaurant    </w:t>
      </w:r>
      <w:r>
        <w:t xml:space="preserve">   Road    </w:t>
      </w:r>
      <w:r>
        <w:t xml:space="preserve">   Ship    </w:t>
      </w:r>
      <w:r>
        <w:t xml:space="preserve">   Signs    </w:t>
      </w:r>
      <w:r>
        <w:t xml:space="preserve">   Snacks    </w:t>
      </w:r>
      <w:r>
        <w:t xml:space="preserve">   Train    </w:t>
      </w:r>
      <w:r>
        <w:t xml:space="preserve">   Truck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2021-10-11T20:03:08Z</dcterms:created>
  <dcterms:modified xsi:type="dcterms:W3CDTF">2021-10-11T20:03:08Z</dcterms:modified>
</cp:coreProperties>
</file>