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Forbidden City    </w:t>
      </w:r>
      <w:r>
        <w:t xml:space="preserve">   Hawaiian Islands    </w:t>
      </w:r>
      <w:r>
        <w:t xml:space="preserve">   Diamond Head    </w:t>
      </w:r>
      <w:r>
        <w:t xml:space="preserve">   Hawaii    </w:t>
      </w:r>
      <w:r>
        <w:t xml:space="preserve">   Puerto Rico    </w:t>
      </w:r>
      <w:r>
        <w:t xml:space="preserve">   Canada    </w:t>
      </w:r>
      <w:r>
        <w:t xml:space="preserve">   United Kingdom    </w:t>
      </w:r>
      <w:r>
        <w:t xml:space="preserve">   United States    </w:t>
      </w:r>
      <w:r>
        <w:t xml:space="preserve">   Jamaica    </w:t>
      </w:r>
      <w:r>
        <w:t xml:space="preserve">   Brazil    </w:t>
      </w:r>
      <w:r>
        <w:t xml:space="preserve">   Haiti    </w:t>
      </w:r>
      <w:r>
        <w:t xml:space="preserve">   Taj Mahal    </w:t>
      </w:r>
      <w:r>
        <w:t xml:space="preserve">   Statue of Liberty    </w:t>
      </w:r>
      <w:r>
        <w:t xml:space="preserve">   Paris    </w:t>
      </w:r>
      <w:r>
        <w:t xml:space="preserve">   New York City    </w:t>
      </w:r>
      <w:r>
        <w:t xml:space="preserve">   Mount Rushmore    </w:t>
      </w:r>
      <w:r>
        <w:t xml:space="preserve">   Los Angeles    </w:t>
      </w:r>
      <w:r>
        <w:t xml:space="preserve">   Hollywood    </w:t>
      </w:r>
      <w:r>
        <w:t xml:space="preserve">   Great Wall of China    </w:t>
      </w:r>
      <w:r>
        <w:t xml:space="preserve">   Golden Gate Bridge    </w:t>
      </w:r>
      <w:r>
        <w:t xml:space="preserve">   Empire State Building    </w:t>
      </w:r>
      <w:r>
        <w:t xml:space="preserve">   Eiffel Tower    </w:t>
      </w:r>
      <w:r>
        <w:t xml:space="preserve">   Dubai    </w:t>
      </w:r>
      <w:r>
        <w:t xml:space="preserve">   Burj Khalifa    </w:t>
      </w:r>
      <w:r>
        <w:t xml:space="preserve">   Barcelona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Around the World</dc:title>
  <dcterms:created xsi:type="dcterms:W3CDTF">2021-10-11T20:02:59Z</dcterms:created>
  <dcterms:modified xsi:type="dcterms:W3CDTF">2021-10-11T20:02:59Z</dcterms:modified>
</cp:coreProperties>
</file>