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Brochures and Related Documents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AUD, NZD, Euro, Pound 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Australian term for a 'restricted license'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term used to refer to the average, range and variability of weather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term for the amount that a passenger has to pay if they have an accident in a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Specially trained dog that moves around travellers and their luggage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vessel used for personal or sporting recreation such as a yacht, river/house boat 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staff member who visits all the tourist destinations and agrees upon which products make it into the broucher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special card contains survey questions. The visitor fills it out then it is collected by customs in the new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Items that are forebidden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package or itinerary that can be built to suit the needs of the client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shuttle bus that picks up guests from airports and drops them to their hotels or attractions and vice versa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passport that is equipped with a special chip that allows travellers to use the smart gates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 holidays is a..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Brochures and Related Documents</dc:title>
  <dcterms:created xsi:type="dcterms:W3CDTF">2021-10-11T20:03:21Z</dcterms:created>
  <dcterms:modified xsi:type="dcterms:W3CDTF">2021-10-11T20:03:21Z</dcterms:modified>
</cp:coreProperties>
</file>