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disfrutar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acampar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zambullirse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broncearse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torcerse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ahogarse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Choice Board</dc:title>
  <dcterms:created xsi:type="dcterms:W3CDTF">2021-10-11T20:04:40Z</dcterms:created>
  <dcterms:modified xsi:type="dcterms:W3CDTF">2021-10-11T20:04:40Z</dcterms:modified>
</cp:coreProperties>
</file>