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Cross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that you need to get into the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passage separating rows of seats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 of a plane's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go to after your flight to get your luggage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Journey in which you go somewhere, usually for a short  time and come back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you go before your flight to obtain your 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rather flat box with a handle used by travelers for their belongings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Travelling from one place to another, especially over a long period or great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travelers cases and bags and their contents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arrive on land from water or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Cross words</dc:title>
  <dcterms:created xsi:type="dcterms:W3CDTF">2021-10-11T20:04:10Z</dcterms:created>
  <dcterms:modified xsi:type="dcterms:W3CDTF">2021-10-11T20:04:10Z</dcterms:modified>
</cp:coreProperties>
</file>