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considered by many to be America’s greatest architect, and was born in Richland Center, Wisconsin?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SUPER BOWLS have the Green Bay Packers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official state insect of Wisconsin?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Wisconsin Dells is home to _____ ___, the nation's largest water-themed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famous escape artist and magician moved to America form Hungary and lived in Appleton, Wisconsin for a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state bird of Wisconsin?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Green Bay Packers quarterback played college football at Southern Mississippi and is nicknamed the “Gunslinger”?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football coach at the University of Wisconsin from 1990-2005?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former Saturday Night Live star is from Madison,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state fish of Wisconsin?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state fruit of Wisconsin?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Milwaukee is the home of this famous motorcycle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Wisconsin produces more ____ than any 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nation's largest music festival is held in Milwaukee every year,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one word state motto of Wisconsin?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state capital of Wisconsin?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slogan on Wisconsin license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well-known brand of bratwurst comes from Wisconsin?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Wisconsin State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Wisconsin State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Crossword</dc:title>
  <dcterms:created xsi:type="dcterms:W3CDTF">2021-10-11T20:04:44Z</dcterms:created>
  <dcterms:modified xsi:type="dcterms:W3CDTF">2021-10-11T20:04:44Z</dcterms:modified>
</cp:coreProperties>
</file>