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Country in Central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were Lions and Tigers still live in the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old Yugoslavia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Wine producing country in South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country is the Lost City locates?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Bosnia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 ending in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Longest river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Crossword</dc:title>
  <dcterms:created xsi:type="dcterms:W3CDTF">2021-10-11T20:05:03Z</dcterms:created>
  <dcterms:modified xsi:type="dcterms:W3CDTF">2021-10-11T20:05:03Z</dcterms:modified>
</cp:coreProperties>
</file>