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receipt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bartering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drives a taxi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tip (for waiter)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building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customs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porter/bus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schedule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downtown/center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Crossword</dc:title>
  <dcterms:created xsi:type="dcterms:W3CDTF">2021-10-11T20:03:37Z</dcterms:created>
  <dcterms:modified xsi:type="dcterms:W3CDTF">2021-10-11T20:03:37Z</dcterms:modified>
</cp:coreProperties>
</file>