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Hollywood Walk of Fame    </w:t>
      </w:r>
      <w:r>
        <w:t xml:space="preserve">   Via Monte Napoleone    </w:t>
      </w:r>
      <w:r>
        <w:t xml:space="preserve">   Ginza    </w:t>
      </w:r>
      <w:r>
        <w:t xml:space="preserve">   Santa Monica Boulevard    </w:t>
      </w:r>
      <w:r>
        <w:t xml:space="preserve">   Abbey Road    </w:t>
      </w:r>
      <w:r>
        <w:t xml:space="preserve">   Champs-Élysées    </w:t>
      </w:r>
      <w:r>
        <w:t xml:space="preserve">   Fifth Avenue    </w:t>
      </w:r>
      <w:r>
        <w:t xml:space="preserve">   BOURBON STREET    </w:t>
      </w:r>
      <w:r>
        <w:t xml:space="preserve">   WALL STREET    </w:t>
      </w:r>
      <w:r>
        <w:t xml:space="preserve">   SUNSET BLVD    </w:t>
      </w:r>
      <w:r>
        <w:t xml:space="preserve">   RODEO DRIVE    </w:t>
      </w:r>
      <w:r>
        <w:t xml:space="preserve">   HOLLYWOOD BLVD    </w:t>
      </w:r>
      <w:r>
        <w:t xml:space="preserve">   PENNSYLVANIA AVE    </w:t>
      </w:r>
      <w:r>
        <w:t xml:space="preserve">   OCEAN DRIVE    </w:t>
      </w:r>
      <w:r>
        <w:t xml:space="preserve">   BEACON STREET    </w:t>
      </w:r>
      <w:r>
        <w:t xml:space="preserve">   CALLE OCHO    </w:t>
      </w:r>
      <w:r>
        <w:t xml:space="preserve">   LOMBARD STREET    </w:t>
      </w:r>
      <w:r>
        <w:t xml:space="preserve">   CANYON ROAD    </w:t>
      </w:r>
      <w:r>
        <w:t xml:space="preserve">   PARK AVENUE    </w:t>
      </w:r>
      <w:r>
        <w:t xml:space="preserve">   LAS VEGAS STRIP    </w:t>
      </w:r>
      <w:r>
        <w:t xml:space="preserve">   MICHIGAN AVENUE    </w:t>
      </w:r>
      <w:r>
        <w:t xml:space="preserve">   BEALE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Day</dc:title>
  <dcterms:created xsi:type="dcterms:W3CDTF">2021-10-11T20:04:16Z</dcterms:created>
  <dcterms:modified xsi:type="dcterms:W3CDTF">2021-10-11T20:04:16Z</dcterms:modified>
</cp:coreProperties>
</file>