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Destinations</w:t>
      </w:r>
    </w:p>
    <w:p>
      <w:pPr>
        <w:pStyle w:val="Questions"/>
      </w:pPr>
      <w:r>
        <w:t xml:space="preserve">1. IFACRA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LTAIY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GENDNAL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OGRLTAUP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NAIPS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IHCNA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RIZBAL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OEXMCI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LERANID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DCAAAN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ECAFNR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MARGYNE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SAEWNLRIDZT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PUER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ICTAOAR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Destinations</dc:title>
  <dcterms:created xsi:type="dcterms:W3CDTF">2021-10-11T20:04:40Z</dcterms:created>
  <dcterms:modified xsi:type="dcterms:W3CDTF">2021-10-11T20:04:40Z</dcterms:modified>
</cp:coreProperties>
</file>