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&amp;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Hija    </w:t>
      </w:r>
      <w:r>
        <w:t xml:space="preserve">   Hijo    </w:t>
      </w:r>
      <w:r>
        <w:t xml:space="preserve">   Sobrina    </w:t>
      </w:r>
      <w:r>
        <w:t xml:space="preserve">   Sobrino    </w:t>
      </w:r>
      <w:r>
        <w:t xml:space="preserve">   Amiga    </w:t>
      </w:r>
      <w:r>
        <w:t xml:space="preserve">   Amigo    </w:t>
      </w:r>
      <w:r>
        <w:t xml:space="preserve">   Tía    </w:t>
      </w:r>
      <w:r>
        <w:t xml:space="preserve">   Tío    </w:t>
      </w:r>
      <w:r>
        <w:t xml:space="preserve">   Abuelo    </w:t>
      </w:r>
      <w:r>
        <w:t xml:space="preserve">   Abuela    </w:t>
      </w:r>
      <w:r>
        <w:t xml:space="preserve">   Hermana    </w:t>
      </w:r>
      <w:r>
        <w:t xml:space="preserve">   Hermano    </w:t>
      </w:r>
      <w:r>
        <w:t xml:space="preserve">   Padre    </w:t>
      </w:r>
      <w:r>
        <w:t xml:space="preserve">   Madre    </w:t>
      </w:r>
      <w:r>
        <w:t xml:space="preserve">   El pasaporte    </w:t>
      </w:r>
      <w:r>
        <w:t xml:space="preserve">   El autobús    </w:t>
      </w:r>
      <w:r>
        <w:t xml:space="preserve">   El tren    </w:t>
      </w:r>
      <w:r>
        <w:t xml:space="preserve">   La motocicleta    </w:t>
      </w:r>
      <w:r>
        <w:t xml:space="preserve">   La bicicleta    </w:t>
      </w:r>
      <w:r>
        <w:t xml:space="preserve">   El avión    </w:t>
      </w:r>
      <w:r>
        <w:t xml:space="preserve">   El coche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&amp; Family</dc:title>
  <dcterms:created xsi:type="dcterms:W3CDTF">2021-10-11T20:04:14Z</dcterms:created>
  <dcterms:modified xsi:type="dcterms:W3CDTF">2021-10-11T20:04:14Z</dcterms:modified>
</cp:coreProperties>
</file>