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Florida    </w:t>
      </w:r>
      <w:r>
        <w:t xml:space="preserve">   dude ranch    </w:t>
      </w:r>
      <w:r>
        <w:t xml:space="preserve">   entertainment    </w:t>
      </w:r>
      <w:r>
        <w:t xml:space="preserve">   kids club    </w:t>
      </w:r>
      <w:r>
        <w:t xml:space="preserve">   cabin    </w:t>
      </w:r>
      <w:r>
        <w:t xml:space="preserve">   beach    </w:t>
      </w:r>
      <w:r>
        <w:t xml:space="preserve">   sand    </w:t>
      </w:r>
      <w:r>
        <w:t xml:space="preserve">   ocean    </w:t>
      </w:r>
      <w:r>
        <w:t xml:space="preserve">   pool    </w:t>
      </w:r>
      <w:r>
        <w:t xml:space="preserve">   vacation    </w:t>
      </w:r>
      <w:r>
        <w:t xml:space="preserve">   relaxation    </w:t>
      </w:r>
      <w:r>
        <w:t xml:space="preserve">   airport    </w:t>
      </w:r>
      <w:r>
        <w:t xml:space="preserve">   TSA    </w:t>
      </w:r>
      <w:r>
        <w:t xml:space="preserve">   Bermuda    </w:t>
      </w:r>
      <w:r>
        <w:t xml:space="preserve">   Bahamas    </w:t>
      </w:r>
      <w:r>
        <w:t xml:space="preserve">   travel advisor    </w:t>
      </w:r>
      <w:r>
        <w:t xml:space="preserve">   Italy    </w:t>
      </w:r>
      <w:r>
        <w:t xml:space="preserve">   sunshine    </w:t>
      </w:r>
      <w:r>
        <w:t xml:space="preserve">   flipflops    </w:t>
      </w:r>
      <w:r>
        <w:t xml:space="preserve">   resort    </w:t>
      </w:r>
      <w:r>
        <w:t xml:space="preserve">   hotel    </w:t>
      </w:r>
      <w:r>
        <w:t xml:space="preserve">   excursions    </w:t>
      </w:r>
      <w:r>
        <w:t xml:space="preserve">   economy    </w:t>
      </w:r>
      <w:r>
        <w:t xml:space="preserve">   luggage    </w:t>
      </w:r>
      <w:r>
        <w:t xml:space="preserve">   Alaska    </w:t>
      </w:r>
      <w:r>
        <w:t xml:space="preserve">   vaccination    </w:t>
      </w:r>
      <w:r>
        <w:t xml:space="preserve">   airline    </w:t>
      </w:r>
      <w:r>
        <w:t xml:space="preserve">   Caribbean    </w:t>
      </w:r>
      <w:r>
        <w:t xml:space="preserve">   Europe    </w:t>
      </w:r>
      <w:r>
        <w:t xml:space="preserve">   Hawaii    </w:t>
      </w:r>
      <w:r>
        <w:t xml:space="preserve">   allinclusive    </w:t>
      </w:r>
      <w:r>
        <w:t xml:space="preserve">   passport    </w:t>
      </w:r>
      <w:r>
        <w:t xml:space="preserve">   cruise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Fun</dc:title>
  <dcterms:created xsi:type="dcterms:W3CDTF">2021-10-11T20:05:12Z</dcterms:created>
  <dcterms:modified xsi:type="dcterms:W3CDTF">2021-10-11T20:05:12Z</dcterms:modified>
</cp:coreProperties>
</file>