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Incoming ..........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Ayers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would need to navigate through a brochure, you would check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Cruise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Owners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not allowed in the country no matter the circumstances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Informative booklet for travellers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Canine specially trained to detects narcotics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a “dunny”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“Barbie”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Buys products in bulk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Insurance</dc:title>
  <dcterms:created xsi:type="dcterms:W3CDTF">2021-10-11T20:04:23Z</dcterms:created>
  <dcterms:modified xsi:type="dcterms:W3CDTF">2021-10-11T20:04:23Z</dcterms:modified>
</cp:coreProperties>
</file>