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 Landmarks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London Bridge    </w:t>
      </w:r>
      <w:r>
        <w:t xml:space="preserve">   Mayan Pyramids    </w:t>
      </w:r>
      <w:r>
        <w:t xml:space="preserve">   Leaning tower of Pisa    </w:t>
      </w:r>
      <w:r>
        <w:t xml:space="preserve">   Calgary Tower    </w:t>
      </w:r>
      <w:r>
        <w:t xml:space="preserve">   Peggy's Cove    </w:t>
      </w:r>
      <w:r>
        <w:t xml:space="preserve">   Banff    </w:t>
      </w:r>
      <w:r>
        <w:t xml:space="preserve">   The Louvre    </w:t>
      </w:r>
      <w:r>
        <w:t xml:space="preserve">   Parliament    </w:t>
      </w:r>
      <w:r>
        <w:t xml:space="preserve">   Machu Pichu    </w:t>
      </w:r>
      <w:r>
        <w:t xml:space="preserve">   Space Needle    </w:t>
      </w:r>
      <w:r>
        <w:t xml:space="preserve">   White House    </w:t>
      </w:r>
      <w:r>
        <w:t xml:space="preserve">   Mount Rushmore    </w:t>
      </w:r>
      <w:r>
        <w:t xml:space="preserve">   Great Wall of China    </w:t>
      </w:r>
      <w:r>
        <w:t xml:space="preserve">   Shibuya Crossing    </w:t>
      </w:r>
      <w:r>
        <w:t xml:space="preserve">   CN Tower    </w:t>
      </w:r>
      <w:r>
        <w:t xml:space="preserve">   Colosseum    </w:t>
      </w:r>
      <w:r>
        <w:t xml:space="preserve">   Eiffel Tower    </w:t>
      </w:r>
      <w:r>
        <w:t xml:space="preserve">   Statue of Liberty    </w:t>
      </w:r>
      <w:r>
        <w:t xml:space="preserve">   Las Vegas Sign    </w:t>
      </w:r>
      <w:r>
        <w:t xml:space="preserve">   Big 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Landmarks</dc:title>
  <dcterms:created xsi:type="dcterms:W3CDTF">2021-10-11T20:04:11Z</dcterms:created>
  <dcterms:modified xsi:type="dcterms:W3CDTF">2021-10-11T20:04:11Z</dcterms:modified>
</cp:coreProperties>
</file>