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 Motivators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transport that goes over water between Wellington and Picton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accommodation with basic kitchen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people are motivated by the possibility of rest &amp;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where people are motivated by the possibility of visiting the places their family is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people are inspired to get away from their everyday lives and seeing new places or having new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people are inspired to see how people in other countries live &amp;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accommodation with dormitory style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people are motivated by the possibility to be able to talk about places visited because its 'fashionable'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land transport you drive yourself that you can sleep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luxury accommodation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Motivators</dc:title>
  <dcterms:created xsi:type="dcterms:W3CDTF">2021-10-11T20:03:41Z</dcterms:created>
  <dcterms:modified xsi:type="dcterms:W3CDTF">2021-10-11T20:03:41Z</dcterms:modified>
</cp:coreProperties>
</file>