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Scramble</w:t>
      </w:r>
    </w:p>
    <w:p>
      <w:pPr>
        <w:pStyle w:val="Questions"/>
      </w:pPr>
      <w:r>
        <w:t xml:space="preserve">1. IANPAERL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STSEIUCA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POSTAPSR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CUSTSMO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RFTEUEYD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SREUCI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TEIEGSHS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UORT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EJLTAG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CBAHE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ERPXEOL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WGALINK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CRISSEXUON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UTARDVENE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OMEJNEYTN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AILMYF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OUCTIRESN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airplane    </w:t>
      </w:r>
      <w:r>
        <w:t xml:space="preserve">   suitcase    </w:t>
      </w:r>
      <w:r>
        <w:t xml:space="preserve">   passport    </w:t>
      </w:r>
      <w:r>
        <w:t xml:space="preserve">   visa    </w:t>
      </w:r>
      <w:r>
        <w:t xml:space="preserve">   customs    </w:t>
      </w:r>
      <w:r>
        <w:t xml:space="preserve">   dutyfree    </w:t>
      </w:r>
      <w:r>
        <w:t xml:space="preserve">   cruise    </w:t>
      </w:r>
      <w:r>
        <w:t xml:space="preserve">   hotel    </w:t>
      </w:r>
      <w:r>
        <w:t xml:space="preserve">   sightsee    </w:t>
      </w:r>
      <w:r>
        <w:t xml:space="preserve">   tour    </w:t>
      </w:r>
      <w:r>
        <w:t xml:space="preserve">   jetlag    </w:t>
      </w:r>
      <w:r>
        <w:t xml:space="preserve">   beach    </w:t>
      </w:r>
      <w:r>
        <w:t xml:space="preserve">   explore    </w:t>
      </w:r>
      <w:r>
        <w:t xml:space="preserve">   fun    </w:t>
      </w:r>
      <w:r>
        <w:t xml:space="preserve">   walking    </w:t>
      </w:r>
      <w:r>
        <w:t xml:space="preserve">   excursions    </w:t>
      </w:r>
      <w:r>
        <w:t xml:space="preserve">   adventure    </w:t>
      </w:r>
      <w:r>
        <w:t xml:space="preserve">   enjoyment    </w:t>
      </w:r>
      <w:r>
        <w:t xml:space="preserve">   family    </w:t>
      </w:r>
      <w:r>
        <w:t xml:space="preserve">   countries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Scramble</dc:title>
  <dcterms:created xsi:type="dcterms:W3CDTF">2021-10-11T20:04:04Z</dcterms:created>
  <dcterms:modified xsi:type="dcterms:W3CDTF">2021-10-11T20:04:04Z</dcterms:modified>
</cp:coreProperties>
</file>