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packing    </w:t>
      </w:r>
      <w:r>
        <w:t xml:space="preserve">   resort    </w:t>
      </w:r>
      <w:r>
        <w:t xml:space="preserve">   trip    </w:t>
      </w:r>
      <w:r>
        <w:t xml:space="preserve">   vacation    </w:t>
      </w:r>
      <w:r>
        <w:t xml:space="preserve">   tropical    </w:t>
      </w:r>
      <w:r>
        <w:t xml:space="preserve">   suitcase    </w:t>
      </w:r>
      <w:r>
        <w:t xml:space="preserve">   relax    </w:t>
      </w:r>
      <w:r>
        <w:t xml:space="preserve">   pool    </w:t>
      </w:r>
      <w:r>
        <w:t xml:space="preserve">   plane    </w:t>
      </w:r>
      <w:r>
        <w:t xml:space="preserve">   phones    </w:t>
      </w:r>
      <w:r>
        <w:t xml:space="preserve">   mountains    </w:t>
      </w:r>
      <w:r>
        <w:t xml:space="preserve">   money    </w:t>
      </w:r>
      <w:r>
        <w:t xml:space="preserve">   miles    </w:t>
      </w:r>
      <w:r>
        <w:t xml:space="preserve">   hotel    </w:t>
      </w:r>
      <w:r>
        <w:t xml:space="preserve">   fun    </w:t>
      </w:r>
      <w:r>
        <w:t xml:space="preserve">   country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Search</dc:title>
  <dcterms:created xsi:type="dcterms:W3CDTF">2021-10-11T20:04:35Z</dcterms:created>
  <dcterms:modified xsi:type="dcterms:W3CDTF">2021-10-11T20:04:35Z</dcterms:modified>
</cp:coreProperties>
</file>