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Ice In His Veins    </w:t>
      </w:r>
      <w:r>
        <w:t xml:space="preserve">   Rebound    </w:t>
      </w:r>
      <w:r>
        <w:t xml:space="preserve">   Assist    </w:t>
      </w:r>
      <w:r>
        <w:t xml:space="preserve">   Swish    </w:t>
      </w:r>
      <w:r>
        <w:t xml:space="preserve">   Backboard    </w:t>
      </w:r>
      <w:r>
        <w:t xml:space="preserve">   Basket    </w:t>
      </w:r>
      <w:r>
        <w:t xml:space="preserve">   Crossover    </w:t>
      </w:r>
      <w:r>
        <w:t xml:space="preserve">   Mcfeeley Park    </w:t>
      </w:r>
      <w:r>
        <w:t xml:space="preserve">   Travel team    </w:t>
      </w:r>
      <w:r>
        <w:t xml:space="preserve">   warriors    </w:t>
      </w:r>
      <w:r>
        <w:t xml:space="preserve">   vikings    </w:t>
      </w:r>
      <w:r>
        <w:t xml:space="preserve">   Ty Ross    </w:t>
      </w:r>
      <w:r>
        <w:t xml:space="preserve">   Richie    </w:t>
      </w:r>
      <w:r>
        <w:t xml:space="preserve">   Danny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Team Word Search</dc:title>
  <dcterms:created xsi:type="dcterms:W3CDTF">2021-10-11T20:03:46Z</dcterms:created>
  <dcterms:modified xsi:type="dcterms:W3CDTF">2021-10-11T20:03:46Z</dcterms:modified>
</cp:coreProperties>
</file>