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Travel Team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Swish    </w:t>
      </w:r>
      <w:r>
        <w:t xml:space="preserve">   Crossover    </w:t>
      </w:r>
      <w:r>
        <w:t xml:space="preserve">   Lebron    </w:t>
      </w:r>
      <w:r>
        <w:t xml:space="preserve">   Backboard    </w:t>
      </w:r>
      <w:r>
        <w:t xml:space="preserve">   Basket    </w:t>
      </w:r>
      <w:r>
        <w:t xml:space="preserve">   Assist    </w:t>
      </w:r>
      <w:r>
        <w:t xml:space="preserve">   Vikings    </w:t>
      </w:r>
      <w:r>
        <w:t xml:space="preserve">   Mcfeeley park    </w:t>
      </w:r>
      <w:r>
        <w:t xml:space="preserve">   Underdogs    </w:t>
      </w:r>
      <w:r>
        <w:t xml:space="preserve">   Warriors    </w:t>
      </w:r>
      <w:r>
        <w:t xml:space="preserve">   Ty Ross    </w:t>
      </w:r>
      <w:r>
        <w:t xml:space="preserve">   Basketball    </w:t>
      </w:r>
      <w:r>
        <w:t xml:space="preserve">   Travel team    </w:t>
      </w:r>
      <w:r>
        <w:t xml:space="preserve">   Richie    </w:t>
      </w:r>
      <w:r>
        <w:t xml:space="preserve">   Danny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Team Word search</dc:title>
  <dcterms:created xsi:type="dcterms:W3CDTF">2021-10-11T20:03:43Z</dcterms:created>
  <dcterms:modified xsi:type="dcterms:W3CDTF">2021-10-11T20:03:43Z</dcterms:modified>
</cp:coreProperties>
</file>