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Hotels are an example of 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Hotel employee who assists guests by booking tours,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to a better class of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Hotel entrance.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word that refers to your travel plans.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plane is ....... at 13.45.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haven't got one you won't be allowed to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need them before you take the plane or 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you show your ticket and hand in your suitcase.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controls in a plane are in the 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invalidate; stop a booking or a planned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bags.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getting on to the plane you must have a 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Goods that are exempt from tax.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Estimated time of 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booking, a guaranteed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train is ........... by 40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................... boarding is a refusal to carry a passenger.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voyage on a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go onboard a ship or aircraft.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Terms</dc:title>
  <dcterms:created xsi:type="dcterms:W3CDTF">2021-10-11T20:05:07Z</dcterms:created>
  <dcterms:modified xsi:type="dcterms:W3CDTF">2021-10-11T20:05:07Z</dcterms:modified>
</cp:coreProperties>
</file>