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frequent flyer    </w:t>
      </w:r>
      <w:r>
        <w:t xml:space="preserve">   get away    </w:t>
      </w:r>
      <w:r>
        <w:t xml:space="preserve">   hiking    </w:t>
      </w:r>
      <w:r>
        <w:t xml:space="preserve">   resort    </w:t>
      </w:r>
      <w:r>
        <w:t xml:space="preserve">   camping    </w:t>
      </w:r>
      <w:r>
        <w:t xml:space="preserve">   freedom    </w:t>
      </w:r>
      <w:r>
        <w:t xml:space="preserve">   enjoy    </w:t>
      </w:r>
      <w:r>
        <w:t xml:space="preserve">   relax    </w:t>
      </w:r>
      <w:r>
        <w:t xml:space="preserve">   fun    </w:t>
      </w:r>
      <w:r>
        <w:t xml:space="preserve">   surfing    </w:t>
      </w:r>
      <w:r>
        <w:t xml:space="preserve">   mountains    </w:t>
      </w:r>
      <w:r>
        <w:t xml:space="preserve">   road trip    </w:t>
      </w:r>
      <w:r>
        <w:t xml:space="preserve">   beach    </w:t>
      </w:r>
      <w:r>
        <w:t xml:space="preserve">   vacation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Time</dc:title>
  <dcterms:created xsi:type="dcterms:W3CDTF">2021-10-11T20:03:56Z</dcterms:created>
  <dcterms:modified xsi:type="dcterms:W3CDTF">2021-10-11T20:03:56Z</dcterms:modified>
</cp:coreProperties>
</file>