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 To Narnia Word Sleuth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frightened    </w:t>
      </w:r>
      <w:r>
        <w:t xml:space="preserve">   scared    </w:t>
      </w:r>
      <w:r>
        <w:t xml:space="preserve">   froth    </w:t>
      </w:r>
      <w:r>
        <w:t xml:space="preserve">   cleanup    </w:t>
      </w:r>
      <w:r>
        <w:t xml:space="preserve">   dense    </w:t>
      </w:r>
      <w:r>
        <w:t xml:space="preserve">   dark    </w:t>
      </w:r>
      <w:r>
        <w:t xml:space="preserve">   forest    </w:t>
      </w:r>
      <w:r>
        <w:t xml:space="preserve">   love    </w:t>
      </w:r>
      <w:r>
        <w:t xml:space="preserve">   tears    </w:t>
      </w:r>
      <w:r>
        <w:t xml:space="preserve">   nostalgic    </w:t>
      </w:r>
      <w:r>
        <w:t xml:space="preserve">   adventure    </w:t>
      </w:r>
      <w:r>
        <w:t xml:space="preserve">   fun    </w:t>
      </w:r>
      <w:r>
        <w:t xml:space="preserve">   magic    </w:t>
      </w:r>
      <w:r>
        <w:t xml:space="preserve">   despair    </w:t>
      </w:r>
      <w:r>
        <w:t xml:space="preserve">   hope    </w:t>
      </w:r>
      <w:r>
        <w:t xml:space="preserve">   cold    </w:t>
      </w:r>
      <w:r>
        <w:t xml:space="preserve">   winter    </w:t>
      </w:r>
      <w:r>
        <w:t xml:space="preserve">   ice    </w:t>
      </w:r>
      <w:r>
        <w:t xml:space="preserve">   sacrifice    </w:t>
      </w:r>
      <w:r>
        <w:t xml:space="preserve">   good    </w:t>
      </w:r>
      <w:r>
        <w:t xml:space="preserve">   evil    </w:t>
      </w:r>
      <w:r>
        <w:t xml:space="preserve">   nice Professor    </w:t>
      </w:r>
      <w:r>
        <w:t xml:space="preserve">   revenge    </w:t>
      </w:r>
      <w:r>
        <w:t xml:space="preserve">   Murder    </w:t>
      </w:r>
      <w:r>
        <w:t xml:space="preserve">   atmosphere    </w:t>
      </w:r>
      <w:r>
        <w:t xml:space="preserve">   Mystical    </w:t>
      </w:r>
      <w:r>
        <w:t xml:space="preserve">   travel    </w:t>
      </w:r>
      <w:r>
        <w:t xml:space="preserve">   wardrobe    </w:t>
      </w:r>
      <w:r>
        <w:t xml:space="preserve">   White Witch    </w:t>
      </w:r>
      <w:r>
        <w:t xml:space="preserve">   Mice    </w:t>
      </w:r>
      <w:r>
        <w:t xml:space="preserve">   Aslan    </w:t>
      </w:r>
      <w:r>
        <w:t xml:space="preserve">   Tumnus    </w:t>
      </w:r>
      <w:r>
        <w:t xml:space="preserve">   Susan    </w:t>
      </w:r>
      <w:r>
        <w:t xml:space="preserve">   edmund    </w:t>
      </w:r>
      <w:r>
        <w:t xml:space="preserve">   Peter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To Narnia Word Sleuth </dc:title>
  <dcterms:created xsi:type="dcterms:W3CDTF">2021-10-11T20:03:58Z</dcterms:created>
  <dcterms:modified xsi:type="dcterms:W3CDTF">2021-10-11T20:03:58Z</dcterms:modified>
</cp:coreProperties>
</file>