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 &amp;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remote    </w:t>
      </w:r>
      <w:r>
        <w:t xml:space="preserve">   issolation    </w:t>
      </w:r>
      <w:r>
        <w:t xml:space="preserve">   tangible    </w:t>
      </w:r>
      <w:r>
        <w:t xml:space="preserve">   stimulate    </w:t>
      </w:r>
      <w:r>
        <w:t xml:space="preserve">   environment    </w:t>
      </w:r>
      <w:r>
        <w:t xml:space="preserve">   restoration    </w:t>
      </w:r>
      <w:r>
        <w:t xml:space="preserve">   menial    </w:t>
      </w:r>
      <w:r>
        <w:t xml:space="preserve">   expenditure    </w:t>
      </w:r>
      <w:r>
        <w:t xml:space="preserve">   infastructure    </w:t>
      </w:r>
      <w:r>
        <w:t xml:space="preserve">   fragile    </w:t>
      </w:r>
      <w:r>
        <w:t xml:space="preserve">   development    </w:t>
      </w:r>
      <w:r>
        <w:t xml:space="preserve">   all inclusive    </w:t>
      </w:r>
      <w:r>
        <w:t xml:space="preserve">   marina    </w:t>
      </w:r>
      <w:r>
        <w:t xml:space="preserve">   construction    </w:t>
      </w:r>
      <w:r>
        <w:t xml:space="preserve">   economically    </w:t>
      </w:r>
      <w:r>
        <w:t xml:space="preserve">  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Tourism</dc:title>
  <dcterms:created xsi:type="dcterms:W3CDTF">2021-10-11T20:04:00Z</dcterms:created>
  <dcterms:modified xsi:type="dcterms:W3CDTF">2021-10-11T20:04:00Z</dcterms:modified>
</cp:coreProperties>
</file>